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第7册  字典部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第7册  字典部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本书出售、求购地址：https://www.jiaokey.com/book/detail/12357925.html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第7册  字典部.html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