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第6册  字典部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第6册  字典部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本书出售、求购地址：https://www.jiaokey.com/book/detail/12357924.html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第6册  字典部.html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