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第5册  字典部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第5册  字典部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本书出售、求购地址：https://www.jiaokey.com/book/detail/12357923.html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第5册  字典部.html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