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书名：广东省教育成本调查资料汇编  1998-2002年度</w:t>
      </w:r>
    </w:p>
    <w:p>
      <w:r>
        <w:t>作者：高暹书，杜同江汇编</w:t>
      </w:r>
    </w:p>
    <w:p>
      <w:r>
        <w:t>出版社：广东省价格成本调查队</w:t>
      </w:r>
    </w:p>
    <w:p>
      <w:r>
        <w:t>出版日期：2004.10</w:t>
      </w:r>
    </w:p>
    <w:p>
      <w:r>
        <w:t>总页数：390</w:t>
      </w:r>
    </w:p>
    <w:p>
      <w:r>
        <w:t>更多请访问教客网: www.jiaokey.com</w:t>
      </w:r>
    </w:p>
    <w:p>
      <w:r>
        <w:t>广东省教育成本调查资料汇编  1998-2002年度 评论地址：https://www.jiaokey.com/book/detail/12357915.html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