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书名：与时俱进  再创辉煌  广东省社会科学院成立四十五周年纪念  1958-2003</w:t>
      </w:r>
    </w:p>
    <w:p>
      <w:r>
        <w:t>作者：李子彪，梁桂全主编</w:t>
      </w:r>
    </w:p>
    <w:p>
      <w:r>
        <w:t>出版社：广东省社会科学院</w:t>
      </w:r>
    </w:p>
    <w:p>
      <w:r>
        <w:t>出版日期：2003</w:t>
      </w:r>
    </w:p>
    <w:p>
      <w:r>
        <w:t>总页数：155</w:t>
      </w:r>
    </w:p>
    <w:p>
      <w:r>
        <w:t>更多请访问教客网: www.jiaokey.com</w:t>
      </w:r>
    </w:p>
    <w:p>
      <w:r>
        <w:t>与时俱进  再创辉煌  广东省社会科学院成立四十五周年纪念  1958-2003 评论地址：https://www.jiaokey.com/book/detail/12357904.html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