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书名：哈哈大笑学英语  开开心心家庭篇  中英文对照</w:t>
      </w:r>
    </w:p>
    <w:p>
      <w:r>
        <w:t>作者：韩国荣编</w:t>
      </w:r>
    </w:p>
    <w:p>
      <w:r>
        <w:t>出版社：成都：天地出版社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哈哈大笑学英语  开开心心家庭篇  中英文对照 评论地址：https://www.jiaokey.com/book/detail/12357863.html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