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教师参考书  1  专升本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教师参考书  1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本书出售、求购地址：https://www.jiaokey.com/book/detail/12357837.html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教师参考书  1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