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书名：1996-2002对外汉语教师资格考试试题汇编</w:t>
      </w:r>
    </w:p>
    <w:p>
      <w:r>
        <w:t>作者：教育部对外汉语教师资格审查委员会办公室编</w:t>
      </w:r>
    </w:p>
    <w:p>
      <w:r>
        <w:t>出版社：北京：华语教学出版社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1996-2002对外汉语教师资格考试试题汇编 评论地址：https://www.jiaokey.com/book/detail/12357814.html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