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金融专业英语证书考试全真模拟试题集  第2版</w:t>
      </w:r>
    </w:p>
    <w:p>
      <w:r>
        <w:rPr>
          <w:rFonts w:ascii="宋体" w:hAnsi="宋体" w:eastAsia="宋体"/>
          <w:sz w:val="24"/>
        </w:rPr>
        <w:t>沈素萍著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金融专业英语证书考试全真模拟试题集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本书出售、求购地址：https://www.jiaokey.com/book/detail/12357809.html</w:t>
      </w:r>
    </w:p>
    <w:p>
      <w:r>
        <w:t>更多相关图书推荐：https://www.jiaokey.com</w:t>
      </w:r>
    </w:p>
    <w:p>
      <w:r>
        <w:t>沈素萍著 其他作品：https://www.jiaokey.com/tag/沈素萍著.html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关键词搜索：https://www.jiaokey.com/tag/金融专业英语证书考试全真模拟试题集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