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书名：成长宣言：哇！我听见生命在拔节</w:t>
      </w:r>
    </w:p>
    <w:p>
      <w:r>
        <w:t>作者：吕守信，赵素芬主编</w:t>
      </w:r>
    </w:p>
    <w:p>
      <w:r>
        <w:t>出版社：北京:中国大地出版社,1999.09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成长宣言：哇！我听见生命在拔节 评论地址：https://www.jiaokey.com/book/detail/12357808.html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