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作者：任振焦主编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农村应用文 评论地址：https://www.jiaokey.com/book/detail/12357787.html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