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彩色图文版  下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彩色图文版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本书出售、求购地址：https://www.jiaokey.com/book/detail/12357763.html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关键词搜索：https://www.jiaokey.com/tag/古文观止  彩色图文版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