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书名：中华语典  1  文史哲最基本常识解析</w:t>
      </w:r>
    </w:p>
    <w:p>
      <w:r>
        <w:t>作者：郭灿金，许晖著</w:t>
      </w:r>
    </w:p>
    <w:p>
      <w:r>
        <w:t>出版社：北京:新世界出版社,2008.06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中华语典  1  文史哲最基本常识解析 评论地址：https://www.jiaokey.com/book/detail/12357746.html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