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核动力厂安全法规  质量保证  NO.50-C-QA  修订第1版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核动力厂安全法规  质量保证  NO.50-C-QA  修订第1版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国际原子能机构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本书出售、求购地址：https://www.jiaokey.com/book/detail/12357707.html</w:t>
      </w:r>
    </w:p>
    <w:p>
      <w:r>
        <w:t>更多相关图书推荐：https://www.jiaokey.com</w:t>
      </w:r>
    </w:p>
    <w:p>
      <w:r>
        <w:t>国际原子能机构 出版图书：https://www.jiaokey.com/tag/国际原子能机构.html</w:t>
      </w:r>
    </w:p>
    <w:p>
      <w:r>
        <w:t>关键词搜索：https://www.jiaokey.com/tag/核动力厂安全法规  质量保证  NO.50-C-QA  修订第1版.html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