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Raw格式数码照片精修技法</w:t>
      </w:r>
    </w:p>
    <w:p>
      <w:r>
        <w:rPr>
          <w:rFonts w:ascii="宋体" w:hAnsi="宋体" w:eastAsia="宋体"/>
          <w:sz w:val="24"/>
        </w:rPr>
        <w:t>（韩）李完熙，（韩）任周衡著；李红姬，李明吉译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Raw格式数码照片精修技法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（韩）李完熙，（韩）任周衡著；李红姬，李明吉译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本书出售、求购地址：https://www.jiaokey.com/book/detail/12357690.html</w:t>
      </w:r>
    </w:p>
    <w:p>
      <w:r>
        <w:t>更多相关图书推荐：https://www.jiaokey.com</w:t>
      </w:r>
    </w:p>
    <w:p>
      <w:r>
        <w:t>（韩）李完熙，（韩）任周衡著；李红姬，李明吉译 其他作品：https://www.jiaokey.com/tag/（韩）李完熙，（韩）任周衡著；李红姬，李明吉译.html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关键词搜索：https://www.jiaokey.com/tag/Raw格式数码照片精修技法.html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