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精通FLUENT6.3流场分析</w:t>
      </w:r>
    </w:p>
    <w:p>
      <w:r>
        <w:rPr>
          <w:rFonts w:ascii="宋体" w:hAnsi="宋体" w:eastAsia="宋体"/>
          <w:sz w:val="24"/>
        </w:rPr>
        <w:t>李进良，李承曦，胡仁喜等编著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精通FLUENT6.3流场分析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李进良，李承曦，胡仁喜等编著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本书出售、求购地址：https://www.jiaokey.com/book/detail/12357660.html</w:t>
      </w:r>
    </w:p>
    <w:p>
      <w:r>
        <w:t>更多相关图书推荐：https://www.jiaokey.com</w:t>
      </w:r>
    </w:p>
    <w:p>
      <w:r>
        <w:t>李进良，李承曦，胡仁喜等编著 其他作品：https://www.jiaokey.com/tag/李进良，李承曦，胡仁喜等编著.html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关键词搜索：https://www.jiaokey.com/tag/精通FLUENT6.3流场分析.html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