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PKPM软件砌体与底框结构设计入门</w:t>
      </w:r>
    </w:p>
    <w:p>
      <w:r>
        <w:rPr>
          <w:rFonts w:ascii="宋体" w:hAnsi="宋体" w:eastAsia="宋体"/>
          <w:sz w:val="24"/>
        </w:rPr>
        <w:t>贾英杰，金新阳编著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PKPM软件砌体与底框结构设计入门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贾英杰，金新阳编著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本书出售、求购地址：https://www.jiaokey.com/book/detail/12357641.html</w:t>
      </w:r>
    </w:p>
    <w:p>
      <w:r>
        <w:t>更多相关图书推荐：https://www.jiaokey.com</w:t>
      </w:r>
    </w:p>
    <w:p>
      <w:r>
        <w:t>贾英杰，金新阳编著 其他作品：https://www.jiaokey.com/tag/贾英杰，金新阳编著.html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关键词搜索：https://www.jiaokey.com/tag/PKPM软件砌体与底框结构设计入门.html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