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书名：向卡耐基学人际吸引力法则</w:t>
      </w:r>
    </w:p>
    <w:p>
      <w:r>
        <w:t>作者：宇琦，张南编著</w:t>
      </w:r>
    </w:p>
    <w:p>
      <w:r>
        <w:t>出版社：北京：中国华侨出版社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向卡耐基学人际吸引力法则 评论地址：https://www.jiaokey.com/book/detail/12357637.html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