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哈佛女性健康宝典</w:t>
      </w:r>
    </w:p>
    <w:p>
      <w:r>
        <w:rPr>
          <w:rFonts w:ascii="宋体" w:hAnsi="宋体" w:eastAsia="宋体"/>
          <w:sz w:val="24"/>
        </w:rPr>
        <w:t>（美）凯伦·卡尔森，斯蒂芬妮·艾森斯塔特，泰勒·茨普因著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哈佛女性健康宝典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（美）凯伦·卡尔森，斯蒂芬妮·艾森斯塔特，泰勒·茨普因著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本书出售、求购地址：https://www.jiaokey.com/book/detail/12357605.html</w:t>
      </w:r>
    </w:p>
    <w:p>
      <w:r>
        <w:t>更多相关图书推荐：https://www.jiaokey.com</w:t>
      </w:r>
    </w:p>
    <w:p>
      <w:r>
        <w:t>（美）凯伦·卡尔森，斯蒂芬妮·艾森斯塔特，泰勒·茨普因著 其他作品：https://www.jiaokey.com/tag/（美）凯伦·卡尔森，斯蒂芬妮·艾森斯塔特，泰勒·茨普因著.html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关键词搜索：https://www.jiaokey.com/tag/哈佛女性健康宝典.html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