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你应该知道的2000个地理常识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你应该知道的2000个地理常识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本书出售、求购地址：https://www.jiaokey.com/book/detail/12357598.html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关键词搜索：https://www.jiaokey.com/tag/你应该知道的2000个地理常识.html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