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书名：知识促进发展：指标评测与全球战略</w:t>
      </w:r>
    </w:p>
    <w:p>
      <w:r>
        <w:t>作者：世界银行K4D项目组</w:t>
      </w:r>
    </w:p>
    <w:p>
      <w:r>
        <w:t>出版社：上海：上海教育出版社</w:t>
      </w:r>
    </w:p>
    <w:p>
      <w:r>
        <w:t>出版日期：2009.09</w:t>
      </w:r>
    </w:p>
    <w:p>
      <w:r>
        <w:t>总页数：281</w:t>
      </w:r>
    </w:p>
    <w:p>
      <w:r>
        <w:t>更多请访问教客网: www.jiaokey.com</w:t>
      </w:r>
    </w:p>
    <w:p>
      <w:r>
        <w:t>知识促进发展：指标评测与全球战略 评论地址：https://www.jiaokey.com/book/detail/12357564.html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