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书名：政策与环境  明清时期晋冀蒙接壤地区生态环境变迁</w:t>
      </w:r>
    </w:p>
    <w:p>
      <w:r>
        <w:t>作者：王杰瑜著</w:t>
      </w:r>
    </w:p>
    <w:p>
      <w:r>
        <w:t>出版社：太原：山西人民出版社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政策与环境  明清时期晋冀蒙接壤地区生态环境变迁 评论地址：https://www.jiaokey.com/book/detail/12357555.html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