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书名：仲景养生秘典</w:t>
      </w:r>
    </w:p>
    <w:p>
      <w:r>
        <w:t>作者：吴旻，李剑颖等主编</w:t>
      </w:r>
    </w:p>
    <w:p>
      <w:r>
        <w:t>出版社：郑州:中原农民出版社,2009.08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仲景养生秘典 评论地址：https://www.jiaokey.com/book/detail/12357548.html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