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书名：四海漫游</w:t>
      </w:r>
    </w:p>
    <w:p>
      <w:r>
        <w:t>作者：《四海漫游》节目组编著</w:t>
      </w:r>
    </w:p>
    <w:p>
      <w:r>
        <w:t>出版社：北京：华艺出版社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四海漫游 评论地址：https://www.jiaokey.com/book/detail/12357509.html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