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书名：MM最爱手编毛线帽</w:t>
      </w:r>
    </w:p>
    <w:p>
      <w:r>
        <w:t>作者：戴咏梅编著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MM最爱手编毛线帽 评论地址：https://www.jiaokey.com/book/detail/12357508.html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