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书名：创意家居一点通  超值版  客厅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创意家居一点通  超值版  客厅 评论地址：https://www.jiaokey.com/book/detail/12357504.html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