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书名：躲不开的经济学</w:t>
      </w:r>
    </w:p>
    <w:p>
      <w:r>
        <w:t>作者：（美国）兰迪·查尔斯·艾平著</w:t>
      </w:r>
    </w:p>
    <w:p>
      <w:r>
        <w:t>出版社：南京:译林出版社,2009.09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躲不开的经济学 评论地址：https://www.jiaokey.com/book/detail/12357498.html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