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书名：室内绿化装饰与设计</w:t>
      </w:r>
    </w:p>
    <w:p>
      <w:r>
        <w:t>作者：王春彦主编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室内绿化装饰与设计 评论地址：https://www.jiaokey.com/book/detail/12357492.html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