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书名：水瓶座之带我去看陈绮贞</w:t>
      </w:r>
    </w:p>
    <w:p>
      <w:r>
        <w:t>作者：方悄悄等著</w:t>
      </w:r>
    </w:p>
    <w:p>
      <w:r>
        <w:t>出版社：沈阳：万卷出版公司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水瓶座之带我去看陈绮贞 评论地址：https://www.jiaokey.com/book/detail/12357455.html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