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金牌班组长速成手册</w:t>
      </w:r>
    </w:p>
    <w:p>
      <w:r>
        <w:rPr>
          <w:rFonts w:ascii="宋体" w:hAnsi="宋体" w:eastAsia="宋体"/>
          <w:sz w:val="24"/>
        </w:rPr>
        <w:t>侯章良，王波编著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金牌班组长速成手册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侯章良，王波编著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本书出售、求购地址：https://www.jiaokey.com/book/detail/12357454.html</w:t>
      </w:r>
    </w:p>
    <w:p>
      <w:r>
        <w:t>更多相关图书推荐：https://www.jiaokey.com</w:t>
      </w:r>
    </w:p>
    <w:p>
      <w:r>
        <w:t>侯章良，王波编著 其他作品：https://www.jiaokey.com/tag/侯章良，王波编著.html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关键词搜索：https://www.jiaokey.com/tag/金牌班组长速成手册.html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