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我的姐姐张爱玲</w:t>
      </w:r>
    </w:p>
    <w:p>
      <w:r>
        <w:rPr>
          <w:rFonts w:ascii="宋体" w:hAnsi="宋体" w:eastAsia="宋体"/>
          <w:sz w:val="24"/>
        </w:rPr>
        <w:t>张子静，季季著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696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35744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696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我的姐姐张爱玲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张子静，季季著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张爱玲（1920～1995）-生平事迹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本书出售、求购地址：https://www.jiaokey.com/book/detail/12357448.html</w:t>
      </w:r>
    </w:p>
    <w:p>
      <w:r>
        <w:t>更多相关图书推荐：https://www.jiaokey.com</w:t>
      </w:r>
    </w:p>
    <w:p>
      <w:r>
        <w:t>张子静，季季著 其他作品：https://www.jiaokey.com/tag/张子静，季季著.html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关键词搜索：https://www.jiaokey.com/tag/张爱玲（1920～1995）-生平事迹.html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