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化妆品配方设计6步</w:t>
      </w:r>
    </w:p>
    <w:p>
      <w:r>
        <w:rPr>
          <w:rFonts w:ascii="宋体" w:hAnsi="宋体" w:eastAsia="宋体"/>
          <w:sz w:val="24"/>
        </w:rPr>
        <w:t>董银卯，邱显荣等编著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化妆品配方设计6步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董银卯，邱显荣等编著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本书出售、求购地址：https://www.jiaokey.com/book/detail/12357445.html</w:t>
      </w:r>
    </w:p>
    <w:p>
      <w:r>
        <w:t>更多相关图书推荐：https://www.jiaokey.com</w:t>
      </w:r>
    </w:p>
    <w:p>
      <w:r>
        <w:t>董银卯，邱显荣等编著 其他作品：https://www.jiaokey.com/tag/董银卯，邱显荣等编著.html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关键词搜索：https://www.jiaokey.com/tag/化妆品配方设计6步.html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