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书名：创享成都旅游一本通</w:t>
      </w:r>
    </w:p>
    <w:p>
      <w:r>
        <w:t>作者：典尚文化编委会编著</w:t>
      </w:r>
    </w:p>
    <w:p>
      <w:r>
        <w:t>出版社：成都：四川科学技术出版社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创享成都旅游一本通 评论地址：https://www.jiaokey.com/book/detail/12357437.html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