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王老吉为什么这么火  全面解析王老吉N个营销密钥</w:t>
      </w:r>
    </w:p>
    <w:p>
      <w:r>
        <w:rPr>
          <w:rFonts w:ascii="宋体" w:hAnsi="宋体" w:eastAsia="宋体"/>
          <w:sz w:val="24"/>
        </w:rPr>
        <w:t>王光伟著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王老吉为什么这么火  全面解析王老吉N个营销密钥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本书出售、求购地址：https://www.jiaokey.com/book/detail/12357407.html</w:t>
      </w:r>
    </w:p>
    <w:p>
      <w:r>
        <w:t>更多相关图书推荐：https://www.jiaokey.com</w:t>
      </w:r>
    </w:p>
    <w:p>
      <w:r>
        <w:t>王光伟著 其他作品：https://www.jiaokey.com/tag/王光伟著.html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关键词搜索：https://www.jiaokey.com/tag/王老吉为什么这么火  全面解析王老吉N个营销密钥.html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