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书名：你也可以在海边的樱花树下喝咖啡  瑞典南方的阳光旅程</w:t>
      </w:r>
    </w:p>
    <w:p>
      <w:r>
        <w:t>作者：刘沙著</w:t>
      </w:r>
    </w:p>
    <w:p>
      <w:r>
        <w:t>出版社：上海:上海文艺出版社,2009.09</w:t>
      </w:r>
    </w:p>
    <w:p>
      <w:r>
        <w:t>出版日期：</w:t>
      </w:r>
    </w:p>
    <w:p>
      <w:r>
        <w:t>总页数：173</w:t>
      </w:r>
    </w:p>
    <w:p>
      <w:r>
        <w:t>更多请访问教客网: www.jiaokey.com</w:t>
      </w:r>
    </w:p>
    <w:p>
      <w:r>
        <w:t>你也可以在海边的樱花树下喝咖啡  瑞典南方的阳光旅程 评论地址：https://www.jiaokey.com/book/detail/12357391.html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