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书名：中国名茶识别图鉴</w:t>
      </w:r>
    </w:p>
    <w:p>
      <w:r>
        <w:t>作者：彭丽亚著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中国名茶识别图鉴 评论地址：https://www.jiaokey.com/book/detail/12357389.html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