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书名：像马云一样创业</w:t>
      </w:r>
    </w:p>
    <w:p>
      <w:r>
        <w:t>作者：李文勇编著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像马云一样创业 评论地址：https://www.jiaokey.com/book/detail/12357388.html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