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从容地生活 快乐地工作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从容地生活 快乐地工作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本书出售、求购地址：https://www.jiaokey.com/book/detail/12357385.html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关键词搜索：https://www.jiaokey.com/tag/从容地生活 快乐地工作.html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