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国防科技资源利用与西部城镇化建设</w:t>
      </w:r>
    </w:p>
    <w:p>
      <w:r>
        <w:rPr>
          <w:rFonts w:ascii="宋体" w:hAnsi="宋体" w:eastAsia="宋体"/>
          <w:sz w:val="24"/>
        </w:rPr>
        <w:t>万迪昉，曾小春著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国防科技资源利用与西部城镇化建设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万迪昉，曾小春著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本书出售、求购地址：https://www.jiaokey.com/book/detail/12357374.html</w:t>
      </w:r>
    </w:p>
    <w:p>
      <w:r>
        <w:t>更多相关图书推荐：https://www.jiaokey.com</w:t>
      </w:r>
    </w:p>
    <w:p>
      <w:r>
        <w:t>万迪昉，曾小春著 其他作品：https://www.jiaokey.com/tag/万迪昉，曾小春著.html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关键词搜索：https://www.jiaokey.com/tag/国防科技资源利用与西部城镇化建设.html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