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书名：上海崛起  一座全球大都市中的国家战略与地方变革</w:t>
      </w:r>
    </w:p>
    <w:p>
      <w:r>
        <w:t>作者：陈向明，周振华主编</w:t>
      </w:r>
    </w:p>
    <w:p>
      <w:r>
        <w:t>出版社：上海：上海人民出版社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上海崛起  一座全球大都市中的国家战略与地方变革 评论地址：https://www.jiaokey.com/book/detail/12357355.html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