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加薪不加班  时间管理的智慧</w:t>
      </w:r>
    </w:p>
    <w:p>
      <w:r>
        <w:rPr>
          <w:rFonts w:ascii="宋体" w:hAnsi="宋体" w:eastAsia="宋体"/>
          <w:sz w:val="24"/>
        </w:rPr>
        <w:t>（爱尔兰）奥康奈尔著；杨洋译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加薪不加班  时间管理的智慧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（爱尔兰）奥康奈尔著；杨洋译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本书出售、求购地址：https://www.jiaokey.com/book/detail/12357327.html</w:t>
      </w:r>
    </w:p>
    <w:p>
      <w:r>
        <w:t>更多相关图书推荐：https://www.jiaokey.com</w:t>
      </w:r>
    </w:p>
    <w:p>
      <w:r>
        <w:t>（爱尔兰）奥康奈尔著；杨洋译 其他作品：https://www.jiaokey.com/tag/（爱尔兰）奥康奈尔著；杨洋译.html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关键词搜索：https://www.jiaokey.com/tag/加薪不加班  时间管理的智慧.html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