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房地产策划师职业培训实战教程  房地产日常策划业务实操一本通</w:t>
      </w:r>
    </w:p>
    <w:p>
      <w:r>
        <w:rPr>
          <w:rFonts w:ascii="宋体" w:hAnsi="宋体" w:eastAsia="宋体"/>
          <w:sz w:val="24"/>
        </w:rPr>
        <w:t>余源鹏编著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房地产策划师职业培训实战教程  房地产日常策划业务实操一本通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余源鹏编著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本书出售、求购地址：https://www.jiaokey.com/book/detail/12357323.html</w:t>
      </w:r>
    </w:p>
    <w:p>
      <w:r>
        <w:t>更多相关图书推荐：https://www.jiaokey.com</w:t>
      </w:r>
    </w:p>
    <w:p>
      <w:r>
        <w:t>余源鹏编著 其他作品：https://www.jiaokey.com/tag/余源鹏编著.html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关键词搜索：https://www.jiaokey.com/tag/房地产策划师职业培训实战教程  房地产日常策划业务实操一本通.html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