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书名：心灵午夜密谈</w:t>
      </w:r>
    </w:p>
    <w:p>
      <w:r>
        <w:t>作者：（美）希丽尔·西蒙，（印度）萨古鲁·加吉·瓦殊戴夫著</w:t>
      </w:r>
    </w:p>
    <w:p>
      <w:r>
        <w:t>出版社：北京:中国城市出版社,2009.10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心灵午夜密谈 评论地址：https://www.jiaokey.com/book/detail/12357287.html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