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书名：钢琴艺术之路  钢琴进阶全方位导航</w:t>
      </w:r>
    </w:p>
    <w:p>
      <w:r>
        <w:t>作者：王大立编著</w:t>
      </w:r>
    </w:p>
    <w:p>
      <w:r>
        <w:t>出版社：广州：花城出版社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钢琴艺术之路  钢琴进阶全方位导航 评论地址：https://www.jiaokey.com/book/detail/12357282.html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