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与孩子一起成长  智慧父母十步成长法</w:t>
      </w:r>
    </w:p>
    <w:p>
      <w:r>
        <w:rPr>
          <w:rFonts w:ascii="宋体" w:hAnsi="宋体" w:eastAsia="宋体"/>
          <w:sz w:val="24"/>
        </w:rPr>
        <w:t>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与孩子一起成长  智慧父母十步成长法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本书出售、求购地址：https://www.jiaokey.com/book/detail/12357277.html</w:t>
      </w:r>
    </w:p>
    <w:p>
      <w:r>
        <w:t>更多相关图书推荐：https://www.jiaokey.com</w:t>
      </w:r>
    </w:p>
    <w:p>
      <w:r>
        <w:t>于秀编著 其他作品：https://www.jiaokey.com/tag/于秀编著.html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关键词搜索：https://www.jiaokey.com/tag/与孩子一起成长  智慧父母十步成长法.html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