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同等学力临床医学学科综合备考全攻略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同等学力临床医学学科综合备考全攻略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本书出售、求购地址：https://www.jiaokey.com/book/detail/12357274.html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关键词搜索：https://www.jiaokey.com/tag/同等学力临床医学学科综合备考全攻略.html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