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轿车底盘故障诊断与分析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轿车底盘故障诊断与分析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本书出售、求购地址：https://www.jiaokey.com/book/detail/12357209.html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关键词搜索：https://www.jiaokey.com/tag/轿车底盘故障诊断与分析.html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