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建设工程清单与定额工程量计算规则对照使用手册  第2版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建设工程清单与定额工程量计算规则对照使用手册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本书出售、求购地址：https://www.jiaokey.com/book/detail/12357207.html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关键词搜索：https://www.jiaokey.com/tag/建设工程清单与定额工程量计算规则对照使用手册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