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格调拼布  缤纷主张  2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格调拼布  缤纷主张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本书出售、求购地址：https://www.jiaokey.com/book/detail/12357206.html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关键词搜索：https://www.jiaokey.com/tag/格调拼布  缤纷主张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