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书名：中国最具网络影响力的十大电视事件  2009</w:t>
      </w:r>
    </w:p>
    <w:p>
      <w:r>
        <w:t>作者：李岭涛，李德刚，李素艳等著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总页数：296</w:t>
      </w:r>
    </w:p>
    <w:p>
      <w:r>
        <w:t>更多请访问教客网: www.jiaokey.com</w:t>
      </w:r>
    </w:p>
    <w:p>
      <w:r>
        <w:t>中国最具网络影响力的十大电视事件  2009 评论地址：https://www.jiaokey.com/book/detail/12357180.html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